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书名：素质·观念·能力  致青年企业家</w:t>
      </w:r>
    </w:p>
    <w:p>
      <w:r>
        <w:t>作者：徐迎新著</w:t>
      </w:r>
    </w:p>
    <w:p>
      <w:r>
        <w:t>出版社：天津：天津人民出版社</w:t>
      </w:r>
    </w:p>
    <w:p>
      <w:r>
        <w:t>出版日期：1988.04</w:t>
      </w:r>
    </w:p>
    <w:p>
      <w:r>
        <w:t>总页数：191</w:t>
      </w:r>
    </w:p>
    <w:p>
      <w:r>
        <w:t>更多请访问教客网: www.jiaokey.com</w:t>
      </w:r>
    </w:p>
    <w:p>
      <w:r>
        <w:t>素质·观念·能力  致青年企业家 评论地址：https://www.jiaokey.com/book/detail/10774007.html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