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书名：中国古代文化实用手册</w:t>
      </w:r>
    </w:p>
    <w:p>
      <w:r>
        <w:t>作者：胡敬君，戴启后编著</w:t>
      </w:r>
    </w:p>
    <w:p>
      <w:r>
        <w:t>出版社：长沙:湖南文艺出版社,1992.02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中国古代文化实用手册 评论地址：https://www.jiaokey.com/book/detail/10773818.html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