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内蒙古清水河及山西河曲晚古生代植物群</w:t>
      </w:r>
    </w:p>
    <w:p>
      <w:r>
        <w:rPr>
          <w:rFonts w:ascii="宋体" w:hAnsi="宋体" w:eastAsia="宋体"/>
          <w:sz w:val="24"/>
        </w:rPr>
        <w:t>斯行健著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内蒙古清水河及山西河曲晚古生代植物群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本书出售、求购地址：https://www.jiaokey.com/book/detail/10773780.html</w:t>
      </w:r>
    </w:p>
    <w:p>
      <w:r>
        <w:t>更多相关图书推荐：https://www.jiaokey.com</w:t>
      </w:r>
    </w:p>
    <w:p>
      <w:r>
        <w:t>斯行健著 其他作品：https://www.jiaokey.com/tag/斯行健著.html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关键词搜索：https://www.jiaokey.com/tag/内蒙古清水河及山西河曲晚古生代植物群.html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