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书名：林区经济研究</w:t>
      </w:r>
    </w:p>
    <w:p>
      <w:r>
        <w:t>作者：艾春霖，蒋栋臣主编；黑龙江大兴安岭林区避危兴林研究课题组编</w:t>
      </w:r>
    </w:p>
    <w:p>
      <w:r>
        <w:t>出版社：哈尔滨：黑龙江人民出版社</w:t>
      </w:r>
    </w:p>
    <w:p>
      <w:r>
        <w:t>出版日期：1991.11</w:t>
      </w:r>
    </w:p>
    <w:p>
      <w:r>
        <w:t>总页数：576</w:t>
      </w:r>
    </w:p>
    <w:p>
      <w:r>
        <w:t>更多请访问教客网: www.jiaokey.com</w:t>
      </w:r>
    </w:p>
    <w:p>
      <w:r>
        <w:t>林区经济研究 评论地址：https://www.jiaokey.com/book/detail/10773681.html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