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书名：周总理是捍卫毛主席革命文艺路线的光辉典范</w:t>
      </w:r>
    </w:p>
    <w:p>
      <w:r>
        <w:t>作者：北京市第二商业局七二一大学语文班等编辑</w:t>
      </w:r>
    </w:p>
    <w:p>
      <w:r>
        <w:t>出版社：北京市第二商业局七二一大学语文班</w:t>
      </w:r>
    </w:p>
    <w:p>
      <w:r>
        <w:t>出版日期：1977.01</w:t>
      </w:r>
    </w:p>
    <w:p>
      <w:r>
        <w:t>总页数：172</w:t>
      </w:r>
    </w:p>
    <w:p>
      <w:r>
        <w:t>更多请访问教客网: www.jiaokey.com</w:t>
      </w:r>
    </w:p>
    <w:p>
      <w:r>
        <w:t>周总理是捍卫毛主席革命文艺路线的光辉典范 评论地址：https://www.jiaokey.com/book/detail/10773670.html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