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设备现场修复技术</w:t>
      </w:r>
    </w:p>
    <w:p>
      <w:r>
        <w:rPr>
          <w:rFonts w:ascii="宋体" w:hAnsi="宋体" w:eastAsia="宋体"/>
          <w:sz w:val="24"/>
        </w:rPr>
        <w:t>日本设备维修协会编；谭志豪，易秉钺译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设备现场修复技术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日本设备维修协会编；谭志豪，易秉钺译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本书出售、求购地址：https://www.jiaokey.com/book/detail/10773662.html</w:t>
      </w:r>
    </w:p>
    <w:p>
      <w:r>
        <w:t>更多相关图书推荐：https://www.jiaokey.com</w:t>
      </w:r>
    </w:p>
    <w:p>
      <w:r>
        <w:t>日本设备维修协会编；谭志豪，易秉钺译 其他作品：https://www.jiaokey.com/tag/日本设备维修协会编；谭志豪，易秉钺译.html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关键词搜索：https://www.jiaokey.com/tag/设备现场修复技术.html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