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书名：农业龙头企业撷英</w:t>
      </w:r>
    </w:p>
    <w:p>
      <w:r>
        <w:t>作者：浙江省农村政策研究室，浙江省农业综合开发办公室编</w:t>
      </w:r>
    </w:p>
    <w:p>
      <w:r>
        <w:t>出版社：北京：农业出版社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农业龙头企业撷英 评论地址：https://www.jiaokey.com/book/detail/10773630.html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