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书名：脑膜炎奈瑟氏菌微生物学与免疫血清学检验</w:t>
      </w:r>
    </w:p>
    <w:p>
      <w:r>
        <w:t>作者：江苏省卫生防疫站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脑膜炎奈瑟氏菌微生物学与免疫血清学检验 评论地址：https://www.jiaokey.com/book/detail/10773561.html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