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创一流医科大学  卫生部创建和实施“211工程”辑录</w:t>
      </w:r>
    </w:p>
    <w:p>
      <w:r>
        <w:rPr>
          <w:rFonts w:ascii="宋体" w:hAnsi="宋体" w:eastAsia="宋体"/>
          <w:sz w:val="24"/>
        </w:rPr>
        <w:t>刘海林，于修成主编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3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创一流医科大学  卫生部创建和实施“211工程”辑录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刘海林，于修成主编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医学院校(地点: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本书出售、求购地址：https://www.jiaokey.com/book/detail/10773532.html</w:t>
      </w:r>
    </w:p>
    <w:p>
      <w:r>
        <w:t>更多相关图书推荐：https://www.jiaokey.com</w:t>
      </w:r>
    </w:p>
    <w:p>
      <w:r>
        <w:t>刘海林，于修成主编 其他作品：https://www.jiaokey.com/tag/刘海林，于修成主编.html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关键词搜索：https://www.jiaokey.com/tag/医学院校(地点: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