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书名：现代日本经济史  战后三十年的历程</w:t>
      </w:r>
    </w:p>
    <w:p>
      <w:r>
        <w:t>作者：（日）饭田经夫等著；马君雷等译</w:t>
      </w:r>
    </w:p>
    <w:p>
      <w:r>
        <w:t>出版社：北京：中国展望出版社</w:t>
      </w:r>
    </w:p>
    <w:p>
      <w:r>
        <w:t>出版日期：1986.08</w:t>
      </w:r>
    </w:p>
    <w:p>
      <w:r>
        <w:t>总页数：534</w:t>
      </w:r>
    </w:p>
    <w:p>
      <w:r>
        <w:t>更多请访问教客网: www.jiaokey.com</w:t>
      </w:r>
    </w:p>
    <w:p>
      <w:r>
        <w:t>现代日本经济史  战后三十年的历程 评论地址：https://www.jiaokey.com/book/detail/10773451.html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