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黄丕烈年谱</w:t>
      </w:r>
    </w:p>
    <w:p>
      <w:r>
        <w:rPr>
          <w:rFonts w:ascii="宋体" w:hAnsi="宋体" w:eastAsia="宋体"/>
          <w:sz w:val="24"/>
        </w:rPr>
        <w:t>（清）江标撰；王大隆补冯惠民点校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黄丕烈年谱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（清）江标撰；王大隆补冯惠民点校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本书出售、求购地址：https://www.jiaokey.com/book/detail/10773433.html</w:t>
      </w:r>
    </w:p>
    <w:p>
      <w:r>
        <w:t>更多相关图书推荐：https://www.jiaokey.com</w:t>
      </w:r>
    </w:p>
    <w:p>
      <w:r>
        <w:t>（清）江标撰；王大隆补冯惠民点校 其他作品：https://www.jiaokey.com/tag/（清）江标撰；王大隆补冯惠民点校.html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关键词搜索：https://www.jiaokey.com/tag/黄丕烈年谱.html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