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书名：中老年人养生福音</w:t>
      </w:r>
    </w:p>
    <w:p>
      <w:r>
        <w:t>作者：方舟编撰</w:t>
      </w:r>
    </w:p>
    <w:p>
      <w:r>
        <w:t>出版社：南宁:广西民族出版社,1991.04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中老年人养生福音 评论地址：https://www.jiaokey.com/book/detail/10773412.html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