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  纺织品分册</w:t>
      </w:r>
    </w:p>
    <w:p>
      <w:r>
        <w:t>作者：劳动部教材办公室组织编写</w:t>
      </w:r>
    </w:p>
    <w:p>
      <w:r>
        <w:t>出版社：中国劳动出版社,1994.09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商品知识  纺织品分册 评论地址：https://www.jiaokey.com/book/detail/10773399.html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