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统计质量控制  9  统计方法应用演示50例</w:t>
      </w:r>
    </w:p>
    <w:p>
      <w:r>
        <w:rPr>
          <w:rFonts w:ascii="宋体" w:hAnsi="宋体" w:eastAsia="宋体"/>
          <w:sz w:val="24"/>
        </w:rPr>
        <w:t>陈国铭编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统计质量控制  9  统计方法应用演示50例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本书出售、求购地址：https://www.jiaokey.com/book/detail/10773363.html</w:t>
      </w:r>
    </w:p>
    <w:p>
      <w:r>
        <w:t>更多相关图书推荐：https://www.jiaokey.com</w:t>
      </w:r>
    </w:p>
    <w:p>
      <w:r>
        <w:t>陈国铭编 其他作品：https://www.jiaokey.com/tag/陈国铭编.html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关键词搜索：https://www.jiaokey.com/tag/统计质量控制  9  统计方法应用演示50例.html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