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所有者财务论  对一个新财务范畴的探索</w:t>
      </w:r>
    </w:p>
    <w:p>
      <w:r>
        <w:rPr>
          <w:rFonts w:ascii="宋体" w:hAnsi="宋体" w:eastAsia="宋体"/>
          <w:sz w:val="24"/>
        </w:rPr>
        <w:t>干胜道著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所有者财务论  对一个新财务范畴的探索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本书出售、求购地址：https://www.jiaokey.com/book/detail/10773279.html</w:t>
      </w:r>
    </w:p>
    <w:p>
      <w:r>
        <w:t>更多相关图书推荐：https://www.jiaokey.com</w:t>
      </w:r>
    </w:p>
    <w:p>
      <w:r>
        <w:t>干胜道著 其他作品：https://www.jiaokey.com/tag/干胜道著.html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关键词搜索：https://www.jiaokey.com/tag/所有者财务论  对一个新财务范畴的探索.html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