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中药与长寿  补养中药的健身、去病、延寿作用</w:t>
      </w:r>
    </w:p>
    <w:p>
      <w:r>
        <w:rPr>
          <w:rFonts w:ascii="宋体" w:hAnsi="宋体" w:eastAsia="宋体"/>
          <w:sz w:val="24"/>
        </w:rPr>
        <w:t>吴吉周编写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732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中药与长寿  补养中药的健身、去病、延寿作用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吴吉周编写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补益药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本书出售、求购地址：https://www.jiaokey.com/book/detail/10773241.html</w:t>
      </w:r>
    </w:p>
    <w:p>
      <w:r>
        <w:t>更多相关图书推荐：https://www.jiaokey.com</w:t>
      </w:r>
    </w:p>
    <w:p>
      <w:r>
        <w:t>吴吉周编写 其他作品：https://www.jiaokey.com/tag/吴吉周编写.html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关键词搜索：https://www.jiaokey.com/tag/补益药.html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