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书名：对外开放的哈密</w:t>
      </w:r>
    </w:p>
    <w:p>
      <w:r>
        <w:t>作者：中共哈密地区委员会办公室，哈密地区行政公署办公室编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总页数：167</w:t>
      </w:r>
    </w:p>
    <w:p>
      <w:r>
        <w:t>更多请访问教客网: www.jiaokey.com</w:t>
      </w:r>
    </w:p>
    <w:p>
      <w:r>
        <w:t>对外开放的哈密 评论地址：https://www.jiaokey.com/book/detail/10773216.html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