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书名：独生子女养育要诀</w:t>
      </w:r>
    </w:p>
    <w:p>
      <w:r>
        <w:t>作者：毛文山主编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总页数：460</w:t>
      </w:r>
    </w:p>
    <w:p>
      <w:r>
        <w:t>更多请访问教客网: www.jiaokey.com</w:t>
      </w:r>
    </w:p>
    <w:p>
      <w:r>
        <w:t>独生子女养育要诀 评论地址：https://www.jiaokey.com/book/detail/10773129.html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