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书名：深圳、上海股票  在南宁炒法绝招</w:t>
      </w:r>
    </w:p>
    <w:p>
      <w:r>
        <w:t>作者：黎秋雅，高志成编著</w:t>
      </w:r>
    </w:p>
    <w:p>
      <w:r>
        <w:t>出版社：南宁：接力出版社</w:t>
      </w:r>
    </w:p>
    <w:p>
      <w:r>
        <w:t>出版日期：1992.10</w:t>
      </w:r>
    </w:p>
    <w:p>
      <w:r>
        <w:t>总页数：116</w:t>
      </w:r>
    </w:p>
    <w:p>
      <w:r>
        <w:t>更多请访问教客网: www.jiaokey.com</w:t>
      </w:r>
    </w:p>
    <w:p>
      <w:r>
        <w:t>深圳、上海股票  在南宁炒法绝招 评论地址：https://www.jiaokey.com/book/detail/10773051.html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