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书名：非洲动物记</w:t>
      </w:r>
    </w:p>
    <w:p>
      <w:r>
        <w:t>作者：（日）泰代路易斯著；克凡编译</w:t>
      </w:r>
    </w:p>
    <w:p>
      <w:r>
        <w:t>出版社：长春：吉林人民出版社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非洲动物记 评论地址：https://www.jiaokey.com/book/detail/10773008.html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