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晶体的高温塑性变形</w:t>
      </w:r>
    </w:p>
    <w:p>
      <w:r>
        <w:rPr>
          <w:rFonts w:ascii="宋体" w:hAnsi="宋体" w:eastAsia="宋体"/>
          <w:sz w:val="24"/>
        </w:rPr>
        <w:t>（法）普瓦里耶（Poirier，J.P.）著；关德林译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晶体的高温塑性变形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（法）普瓦里耶（Poirier，J.P.）著；关德林译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本书出售、求购地址：https://www.jiaokey.com/book/detail/10772918.html</w:t>
      </w:r>
    </w:p>
    <w:p>
      <w:r>
        <w:t>更多相关图书推荐：https://www.jiaokey.com</w:t>
      </w:r>
    </w:p>
    <w:p>
      <w:r>
        <w:t>（法）普瓦里耶（Poirier，J.P.）著；关德林译 其他作品：https://www.jiaokey.com/tag/（法）普瓦里耶（Poirier，J.P.）著；关德林译.html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关键词搜索：https://www.jiaokey.com/tag/晶体的高温塑性变形.html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