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书名：薄膜制备技术及其应用</w:t>
      </w:r>
    </w:p>
    <w:p>
      <w:r>
        <w:t>作者：金曾孙编著</w:t>
      </w:r>
    </w:p>
    <w:p>
      <w:r>
        <w:t>出版社：长春：吉林大学出版社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薄膜制备技术及其应用 评论地址：https://www.jiaokey.com/book/detail/10772877.html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