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书名：地灭天诛  灾害变异</w:t>
      </w:r>
    </w:p>
    <w:p>
      <w:r>
        <w:t>作者：陈廷榔，贾利亚编著</w:t>
      </w:r>
    </w:p>
    <w:p>
      <w:r>
        <w:t>出版社：南宁：广西教育出版社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地灭天诛  灾害变异 评论地址：https://www.jiaokey.com/book/detail/10772847.html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