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书名：煤矿瓦斯问题</w:t>
      </w:r>
    </w:p>
    <w:p>
      <w:r>
        <w:t>作者：（苏）德米特里耶夫（Дмитриев，А.М.）等著；徐能仁，李伟雄译</w:t>
      </w:r>
    </w:p>
    <w:p>
      <w:r>
        <w:t>出版社：太原：山西科学教育出版社</w:t>
      </w:r>
    </w:p>
    <w:p>
      <w:r>
        <w:t>出版日期：1987.04</w:t>
      </w:r>
    </w:p>
    <w:p>
      <w:r>
        <w:t>总页数：269</w:t>
      </w:r>
    </w:p>
    <w:p>
      <w:r>
        <w:t>更多请访问教客网: www.jiaokey.com</w:t>
      </w:r>
    </w:p>
    <w:p>
      <w:r>
        <w:t>煤矿瓦斯问题 评论地址：https://www.jiaokey.com/book/detail/10772803.html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