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人类遗传学</w:t>
      </w:r>
    </w:p>
    <w:p>
      <w:r>
        <w:rPr>
          <w:rFonts w:ascii="宋体" w:hAnsi="宋体" w:eastAsia="宋体"/>
          <w:sz w:val="24"/>
        </w:rPr>
        <w:t>（美）詹金斯（Jenkins，J.B.）著；刘国瑞，赵景春译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（美）詹金斯（Jenkins，J.B.）著；刘国瑞，赵景春译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本书出售、求购地址：https://www.jiaokey.com/book/detail/10772723.html</w:t>
      </w:r>
    </w:p>
    <w:p>
      <w:r>
        <w:t>更多相关图书推荐：https://www.jiaokey.com</w:t>
      </w:r>
    </w:p>
    <w:p>
      <w:r>
        <w:t>（美）詹金斯（Jenkins，J.B.）著；刘国瑞，赵景春译 其他作品：https://www.jiaokey.com/tag/（美）詹金斯（Jenkins，J.B.）著；刘国瑞，赵景春译.html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关键词搜索：https://www.jiaokey.com/tag/人类遗传学.html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