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书名：内经选释</w:t>
      </w:r>
    </w:p>
    <w:p>
      <w:r>
        <w:t>作者：王祖雄，周汉秀编著</w:t>
      </w:r>
    </w:p>
    <w:p>
      <w:r>
        <w:t>出版社：贵阳：贵州人民出版社</w:t>
      </w:r>
    </w:p>
    <w:p>
      <w:r>
        <w:t>出版日期：1980.11</w:t>
      </w:r>
    </w:p>
    <w:p>
      <w:r>
        <w:t>总页数：215</w:t>
      </w:r>
    </w:p>
    <w:p>
      <w:r>
        <w:t>更多请访问教客网: www.jiaokey.com</w:t>
      </w:r>
    </w:p>
    <w:p>
      <w:r>
        <w:t>内经选释 评论地址：https://www.jiaokey.com/book/detail/10772660.html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