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世界小说100篇  西方高校文学系中短篇小说教材  上</w:t>
      </w:r>
    </w:p>
    <w:p>
      <w:r>
        <w:rPr>
          <w:rFonts w:ascii="宋体" w:hAnsi="宋体" w:eastAsia="宋体"/>
          <w:sz w:val="24"/>
        </w:rPr>
        <w:t>（美）詹姆斯·H·皮克林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世界小说100篇  西方高校文学系中短篇小说教材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（美）詹姆斯·H·皮克林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本书出售、求购地址：https://www.jiaokey.com/book/detail/10772610.html</w:t>
      </w:r>
    </w:p>
    <w:p>
      <w:r>
        <w:t>更多相关图书推荐：https://www.jiaokey.com</w:t>
      </w:r>
    </w:p>
    <w:p>
      <w:r>
        <w:t>（美）詹姆斯·H·皮克林 其他作品：https://www.jiaokey.com/tag/（美）詹姆斯·H·皮克林.html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关键词搜索：https://www.jiaokey.com/tag/世界小说100篇  西方高校文学系中短篇小说教材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