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书名：吕教授刮痧疏经健康法  300种祛病临床大辞典</w:t>
      </w:r>
    </w:p>
    <w:p>
      <w:r>
        <w:t>作者：&lt;font color=Red&gt;吕&lt;/font&gt;季儒编著</w:t>
      </w:r>
    </w:p>
    <w:p>
      <w:r>
        <w:t>出版社：西安:陕西科学技术出版社,1993.07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吕教授刮痧疏经健康法  300种祛病临床大辞典 评论地址：https://www.jiaokey.com/book/detail/10772533.html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