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“西安事变”的真相  张学良将军卫队营长孙铭九自述</w:t>
      </w:r>
    </w:p>
    <w:p>
      <w:r>
        <w:rPr>
          <w:rFonts w:ascii="宋体" w:hAnsi="宋体" w:eastAsia="宋体"/>
          <w:sz w:val="24"/>
        </w:rPr>
        <w:t>孙铭九著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“西安事变”的真相  张学良将军卫队营长孙铭九自述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孙铭九著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本书出售、求购地址：https://www.jiaokey.com/book/detail/10772507.html</w:t>
      </w:r>
    </w:p>
    <w:p>
      <w:r>
        <w:t>更多相关图书推荐：https://www.jiaokey.com</w:t>
      </w:r>
    </w:p>
    <w:p>
      <w:r>
        <w:t>孙铭九著 其他作品：https://www.jiaokey.com/tag/孙铭九著.html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关键词搜索：https://www.jiaokey.com/tag/“西安事变”的真相  张学良将军卫队营长孙铭九自述.html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