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为师之道  做一个新时期中学的好教师</w:t>
      </w:r>
    </w:p>
    <w:p>
      <w:r>
        <w:rPr>
          <w:rFonts w:ascii="宋体" w:hAnsi="宋体" w:eastAsia="宋体"/>
          <w:sz w:val="24"/>
        </w:rPr>
        <w:t>王建宗等撰稿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为师之道  做一个新时期中学的好教师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本书出售、求购地址：https://www.jiaokey.com/book/detail/10772473.html</w:t>
      </w:r>
    </w:p>
    <w:p>
      <w:r>
        <w:t>更多相关图书推荐：https://www.jiaokey.com</w:t>
      </w:r>
    </w:p>
    <w:p>
      <w:r>
        <w:t>王建宗等撰稿 其他作品：https://www.jiaokey.com/tag/王建宗等撰稿.html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关键词搜索：https://www.jiaokey.com/tag/为师之道  做一个新时期中学的好教师.html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