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书名：地质勘探工作经济核算的综合方式</w:t>
      </w:r>
    </w:p>
    <w:p>
      <w:r>
        <w:t>作者：（苏）杜勃罗文斯基著；张鸿云，张文茂译</w:t>
      </w:r>
    </w:p>
    <w:p>
      <w:r>
        <w:t>出版社：北京：地质出版社</w:t>
      </w:r>
    </w:p>
    <w:p>
      <w:r>
        <w:t>出版日期：1985.05</w:t>
      </w:r>
    </w:p>
    <w:p>
      <w:r>
        <w:t>总页数：192</w:t>
      </w:r>
    </w:p>
    <w:p>
      <w:r>
        <w:t>更多请访问教客网: www.jiaokey.com</w:t>
      </w:r>
    </w:p>
    <w:p>
      <w:r>
        <w:t>地质勘探工作经济核算的综合方式 评论地址：https://www.jiaokey.com/book/detail/10772445.html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