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电工技术手册  第2卷  第18篇  开关设备、继电保护装置和控制装置</w:t>
      </w:r>
    </w:p>
    <w:p>
      <w:r>
        <w:rPr>
          <w:rFonts w:ascii="宋体" w:hAnsi="宋体" w:eastAsia="宋体"/>
          <w:sz w:val="24"/>
        </w:rPr>
        <w:t>中西帮雄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电工技术手册  第2卷  第18篇  开关设备、继电保护装置和控制装置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中西帮雄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本书出售、求购地址：https://www.jiaokey.com/book/detail/10772338.html</w:t>
      </w:r>
    </w:p>
    <w:p>
      <w:r>
        <w:t>更多相关图书推荐：https://www.jiaokey.com</w:t>
      </w:r>
    </w:p>
    <w:p>
      <w:r>
        <w:t>中西帮雄 其他作品：https://www.jiaokey.com/tag/中西帮雄.html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关键词搜索：https://www.jiaokey.com/tag/电工技术手册  第2卷  第18篇  开关设备、继电保护装置和控制装置.html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