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书名：我看赫鲁晓夫</w:t>
      </w:r>
    </w:p>
    <w:p>
      <w:r>
        <w:t>作者：（苏）布尔拉茨基等著</w:t>
      </w:r>
    </w:p>
    <w:p>
      <w:r>
        <w:t>出版社：北京:世界知识出版社,1988.12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我看赫鲁晓夫 评论地址：https://www.jiaokey.com/book/detail/10772264.html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