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美国税收政策</w:t>
      </w:r>
    </w:p>
    <w:p>
      <w:r>
        <w:rPr>
          <w:rFonts w:ascii="宋体" w:hAnsi="宋体" w:eastAsia="宋体"/>
          <w:sz w:val="24"/>
        </w:rPr>
        <w:t>（美）佩契曼（Pechman，Joseph A.）著；李冀凯，蒋黔贵译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美国税收政策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（美）佩契曼（Pechman，Joseph A.）著；李冀凯，蒋黔贵译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本书出售、求购地址：https://www.jiaokey.com/book/detail/10772221.html</w:t>
      </w:r>
    </w:p>
    <w:p>
      <w:r>
        <w:t>更多相关图书推荐：https://www.jiaokey.com</w:t>
      </w:r>
    </w:p>
    <w:p>
      <w:r>
        <w:t>（美）佩契曼（Pechman，Joseph A.）著；李冀凯，蒋黔贵译 其他作品：https://www.jiaokey.com/tag/（美）佩契曼（Pechman，Joseph A.）著；李冀凯，蒋黔贵译.html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关键词搜索：https://www.jiaokey.com/tag/美国税收政策.html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