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全国十二省区《生命知识》调查资料分析</w:t>
      </w:r>
    </w:p>
    <w:p>
      <w:r>
        <w:rPr>
          <w:rFonts w:ascii="宋体" w:hAnsi="宋体" w:eastAsia="宋体"/>
          <w:sz w:val="24"/>
        </w:rPr>
        <w:t>田本淳，何芬芳编著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全国十二省区《生命知识》调查资料分析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田本淳，何芬芳编著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本书出售、求购地址：https://www.jiaokey.com/book/detail/10772154.html</w:t>
      </w:r>
    </w:p>
    <w:p>
      <w:r>
        <w:t>更多相关图书推荐：https://www.jiaokey.com</w:t>
      </w:r>
    </w:p>
    <w:p>
      <w:r>
        <w:t>田本淳，何芬芳编著 其他作品：https://www.jiaokey.com/tag/田本淳，何芬芳编著.html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关键词搜索：https://www.jiaokey.com/tag/全国十二省区《生命知识》调查资料分析.html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