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书名：图像通讯原理</w:t>
      </w:r>
    </w:p>
    <w:p>
      <w:r>
        <w:t>作者：（德）舍恩费尔德著；张琦译</w:t>
      </w:r>
    </w:p>
    <w:p>
      <w:r>
        <w:t>出版社：北京：电子工业出版社</w:t>
      </w:r>
    </w:p>
    <w:p>
      <w:r>
        <w:t>出版日期：1987.07</w:t>
      </w:r>
    </w:p>
    <w:p>
      <w:r>
        <w:t>总页数：202</w:t>
      </w:r>
    </w:p>
    <w:p>
      <w:r>
        <w:t>更多请访问教客网: www.jiaokey.com</w:t>
      </w:r>
    </w:p>
    <w:p>
      <w:r>
        <w:t>图像通讯原理 评论地址：https://www.jiaokey.com/book/detail/10771949.html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