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书名：特种灸法临床精要</w:t>
      </w:r>
    </w:p>
    <w:p>
      <w:r>
        <w:t>作者：中国民间中医医药研究开发协会特种灸法专业委员会编</w:t>
      </w:r>
    </w:p>
    <w:p>
      <w:r>
        <w:t>出版社：北京：中国医药科技出版社</w:t>
      </w:r>
    </w:p>
    <w:p>
      <w:r>
        <w:t>出版日期：1994.10</w:t>
      </w:r>
    </w:p>
    <w:p>
      <w:r>
        <w:t>总页数：265</w:t>
      </w:r>
    </w:p>
    <w:p>
      <w:r>
        <w:t>更多请访问教客网: www.jiaokey.com</w:t>
      </w:r>
    </w:p>
    <w:p>
      <w:r>
        <w:t>特种灸法临床精要 评论地址：https://www.jiaokey.com/book/detail/10771914.html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