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苏联的双重挑战</w:t>
      </w:r>
    </w:p>
    <w:p>
      <w:r>
        <w:t>作者：（苏）阿甘别吉扬（Aganbeguian，A.G.）著；董新朝等译</w:t>
      </w:r>
    </w:p>
    <w:p>
      <w:r>
        <w:t>出版社：厦门：鹭江出版社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改革  苏联的双重挑战 评论地址：https://www.jiaokey.com/book/detail/10771743.html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