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书名：中国家庭经济与生育研究</w:t>
      </w:r>
    </w:p>
    <w:p>
      <w:r>
        <w:t>作者：田雪原主编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中国家庭经济与生育研究 评论地址：https://www.jiaokey.com/book/detail/10771679.html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