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书名：《水浒》故事讲评</w:t>
      </w:r>
    </w:p>
    <w:p>
      <w:r>
        <w:t>作者：兴安化学材料厂工人，山西大学中文系七四级工农兵学员文艺评论组编写</w:t>
      </w:r>
    </w:p>
    <w:p>
      <w:r>
        <w:t>出版社：太原：山西人民出版社</w:t>
      </w:r>
    </w:p>
    <w:p>
      <w:r>
        <w:t>出版日期：1976.02</w:t>
      </w:r>
    </w:p>
    <w:p>
      <w:r>
        <w:t>总页数：80</w:t>
      </w:r>
    </w:p>
    <w:p>
      <w:r>
        <w:t>更多请访问教客网: www.jiaokey.com</w:t>
      </w:r>
    </w:p>
    <w:p>
      <w:r>
        <w:t>《水浒》故事讲评 评论地址：https://www.jiaokey.com/book/detail/10771645.html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