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书名：五十国  地区  专利法一瞥</w:t>
      </w:r>
    </w:p>
    <w:p>
      <w:r>
        <w:t>作者：（德）有德著；朱晋卿等编译</w:t>
      </w:r>
    </w:p>
    <w:p>
      <w:r>
        <w:t>出版社：北京：专利文献出版社</w:t>
      </w:r>
    </w:p>
    <w:p>
      <w:r>
        <w:t>出版日期：1984.09</w:t>
      </w:r>
    </w:p>
    <w:p>
      <w:r>
        <w:t>总页数：226</w:t>
      </w:r>
    </w:p>
    <w:p>
      <w:r>
        <w:t>更多请访问教客网: www.jiaokey.com</w:t>
      </w:r>
    </w:p>
    <w:p>
      <w:r>
        <w:t>五十国  地区  专利法一瞥 评论地址：https://www.jiaokey.com/book/detail/10771441.html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