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书名：职工中等专业学校教材  电机与电力拖动</w:t>
      </w:r>
    </w:p>
    <w:p>
      <w:r>
        <w:t>作者：谈代秀</w:t>
      </w:r>
    </w:p>
    <w:p>
      <w:r>
        <w:t>出版社：北京：水利电力出版社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职工中等专业学校教材  电机与电力拖动 评论地址：https://www.jiaokey.com/book/detail/10771409.html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