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书名：斯大林周围的人  六位苏联领导人的政治传记</w:t>
      </w:r>
    </w:p>
    <w:p>
      <w:r>
        <w:t>作者：（苏）麦德维杰夫著；肖庆平等译</w:t>
      </w:r>
    </w:p>
    <w:p>
      <w:r>
        <w:t>出版社：北京：北京出版社</w:t>
      </w:r>
    </w:p>
    <w:p>
      <w:r>
        <w:t>出版日期：1986.09</w:t>
      </w:r>
    </w:p>
    <w:p>
      <w:r>
        <w:t>总页数：269</w:t>
      </w:r>
    </w:p>
    <w:p>
      <w:r>
        <w:t>更多请访问教客网: www.jiaokey.com</w:t>
      </w:r>
    </w:p>
    <w:p>
      <w:r>
        <w:t>斯大林周围的人  六位苏联领导人的政治传记 评论地址：https://www.jiaokey.com/book/detail/10771346.html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