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书名：血液流变学</w:t>
      </w:r>
    </w:p>
    <w:p>
      <w:r>
        <w:t>作者：王天佑</w:t>
      </w:r>
    </w:p>
    <w:p>
      <w:r>
        <w:t>出版社：新疆人民卫生出版社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血液流变学 评论地址：https://www.jiaokey.com/book/detail/10771257.html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