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书名：南涧彝族自治县脱贫致富规划  1989-2010</w:t>
      </w:r>
    </w:p>
    <w:p>
      <w:r>
        <w:t>作者：郭正秉主编</w:t>
      </w:r>
    </w:p>
    <w:p>
      <w:r>
        <w:t>出版社：昆明:云南人民出版社,1990.09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南涧彝族自治县脱贫致富规划  1989-2010 评论地址：https://www.jiaokey.com/book/detail/10771160.html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