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关于按劳分配问题 经济学界1978年第四次讨论会发言汇编</w:t>
      </w:r>
    </w:p>
    <w:p>
      <w:r>
        <w:rPr>
          <w:rFonts w:ascii="宋体" w:hAnsi="宋体" w:eastAsia="宋体"/>
          <w:sz w:val="24"/>
        </w:rPr>
        <w:t>经济学界1978年第四次讨论会发言汇编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关于按劳分配问题 经济学界1978年第四次讨论会发言汇编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经济学界1978年第四次讨论会发言汇编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本书出售、求购地址：https://www.jiaokey.com/book/detail/10771089.html</w:t>
      </w:r>
    </w:p>
    <w:p>
      <w:r>
        <w:t>更多相关图书推荐：https://www.jiaokey.com</w:t>
      </w:r>
    </w:p>
    <w:p>
      <w:r>
        <w:t>经济学界1978年第四次讨论会发言汇编 其他作品：https://www.jiaokey.com/tag/经济学界1978年第四次讨论会发言汇编.html</w:t>
      </w:r>
    </w:p>
    <w:p>
      <w:r>
        <w:t>关键词搜索：https://www.jiaokey.com/tag/关于按劳分配问题 经济学界1978年第四次讨论会发言汇编.html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