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书名：乡镇财政与管理  玉溪首次乡镇财政与经济管理协作会材料汇编</w:t>
      </w:r>
    </w:p>
    <w:p>
      <w:r>
        <w:t>作者：邓季达，郑永坚，王秀成等</w:t>
      </w:r>
    </w:p>
    <w:p>
      <w:r>
        <w:t>出版社：昆明：云南人民出版社</w:t>
      </w:r>
    </w:p>
    <w:p>
      <w:r>
        <w:t>出版日期：1990.10</w:t>
      </w:r>
    </w:p>
    <w:p>
      <w:r>
        <w:t>总页数：334</w:t>
      </w:r>
    </w:p>
    <w:p>
      <w:r>
        <w:t>更多请访问教客网: www.jiaokey.com</w:t>
      </w:r>
    </w:p>
    <w:p>
      <w:r>
        <w:t>乡镇财政与管理  玉溪首次乡镇财政与经济管理协作会材料汇编 评论地址：https://www.jiaokey.com/book/detail/10771024.html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