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书名：运动学和机构设计</w:t>
      </w:r>
    </w:p>
    <w:p>
      <w:r>
        <w:t>作者：（美）苏（C.H.Snh），（美）拉德克利夫（C.W.Radcliffe）著；上海交通大学机械原理及零件教研室译</w:t>
      </w:r>
    </w:p>
    <w:p>
      <w:r>
        <w:t>出版社：北京：机械工业出版社</w:t>
      </w:r>
    </w:p>
    <w:p>
      <w:r>
        <w:t>出版日期：1983.11</w:t>
      </w:r>
    </w:p>
    <w:p>
      <w:r>
        <w:t>总页数：587</w:t>
      </w:r>
    </w:p>
    <w:p>
      <w:r>
        <w:t>更多请访问教客网: www.jiaokey.com</w:t>
      </w:r>
    </w:p>
    <w:p>
      <w:r>
        <w:t>运动学和机构设计 评论地址：https://www.jiaokey.com/book/detail/10770948.html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