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经济转型时期金融改革与发展研究</w:t>
      </w:r>
    </w:p>
    <w:p>
      <w:r>
        <w:rPr>
          <w:rFonts w:ascii="宋体" w:hAnsi="宋体" w:eastAsia="宋体"/>
          <w:sz w:val="24"/>
        </w:rPr>
        <w:t>张慎修主编；四川省金融学会编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经济转型时期金融改革与发展研究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张慎修主编；四川省金融学会编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本书出售、求购地址：https://www.jiaokey.com/book/detail/10770931.html</w:t>
      </w:r>
    </w:p>
    <w:p>
      <w:r>
        <w:t>更多相关图书推荐：https://www.jiaokey.com</w:t>
      </w:r>
    </w:p>
    <w:p>
      <w:r>
        <w:t>张慎修主编；四川省金融学会编 其他作品：https://www.jiaokey.com/tag/张慎修主编；四川省金融学会编.html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关键词搜索：https://www.jiaokey.com/tag/经济转型时期金融改革与发展研究.html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