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神经病学（第二版）</w:t>
      </w:r>
    </w:p>
    <w:p>
      <w:r>
        <w:rPr>
          <w:rFonts w:ascii="宋体" w:hAnsi="宋体" w:eastAsia="宋体"/>
          <w:sz w:val="24"/>
        </w:rPr>
        <w:t>黄友岐 周孝达  徐越等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神经病学（第二版）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黄友岐 周孝达  徐越等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本书出售、求购地址：https://www.jiaokey.com/book/detail/10770869.html</w:t>
      </w:r>
    </w:p>
    <w:p>
      <w:r>
        <w:t>更多相关图书推荐：https://www.jiaokey.com</w:t>
      </w:r>
    </w:p>
    <w:p>
      <w:r>
        <w:t>黄友岐 周孝达  徐越等 其他作品：https://www.jiaokey.com/tag/黄友岐 周孝达  徐越等.html</w:t>
      </w:r>
    </w:p>
    <w:p>
      <w:r>
        <w:t>人民卫生出版社 出版图书：https://www.jiaokey.com/tag/人民卫生出版社.html</w:t>
      </w:r>
    </w:p>
    <w:p>
      <w:r>
        <w:t>关键词搜索：https://www.jiaokey.com/tag/高等医药院校教材  神经病学（第二版）.html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